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  迫在眉睫的生态问题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  迫在眉睫的生态问题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本书出售、求购地址：https://www.jiaokey.com/book/detail/13226465.html</w:t>
      </w:r>
    </w:p>
    <w:p>
      <w:r>
        <w:t>更多相关图书推荐：https://www.jiaokey.com</w:t>
      </w:r>
    </w:p>
    <w:p>
      <w:r>
        <w:t>关键词搜索：https://www.jiaokey.com/tag/循环经济  迫在眉睫的生态问题.html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