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书名：擒庄秘籍  威科夫股票技术分析方法导论</w:t>
      </w:r>
    </w:p>
    <w:p>
      <w:r>
        <w:t>作者：（美）理查德·D.威科夫著；益智主译；林皓主校</w:t>
      </w:r>
    </w:p>
    <w:p>
      <w:r>
        <w:t>出版社：上海:上海财经大学出版社,2012.12</w:t>
      </w:r>
    </w:p>
    <w:p>
      <w:r>
        <w:t>出版日期：</w:t>
      </w:r>
    </w:p>
    <w:p>
      <w:r>
        <w:t>总页数：284</w:t>
      </w:r>
    </w:p>
    <w:p>
      <w:r>
        <w:t>更多请访问教客网: www.jiaokey.com</w:t>
      </w:r>
    </w:p>
    <w:p>
      <w:r>
        <w:t>擒庄秘籍  威科夫股票技术分析方法导论 评论地址：https://www.jiaokey.com/book/detail/13226497.html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