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</w:t>
      </w:r>
    </w:p>
    <w:p>
      <w:r>
        <w:t>作者：赵庆国主编；罗丹程，徐菱涓，贾峤副主编</w:t>
      </w:r>
    </w:p>
    <w:p>
      <w:r>
        <w:t>出版社：南京：东南大学出版社</w:t>
      </w:r>
    </w:p>
    <w:p>
      <w:r>
        <w:t>出版日期：2012.08</w:t>
      </w:r>
    </w:p>
    <w:p>
      <w:r>
        <w:t>总页数：283</w:t>
      </w:r>
    </w:p>
    <w:p>
      <w:r>
        <w:t>更多请访问教客网: www.jiaokey.com</w:t>
      </w:r>
    </w:p>
    <w:p>
      <w:r>
        <w:t>证券投资基金 评论地址：https://www.jiaokey.com/book/detail/13226540.html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