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不依赖增长的治理  探寻发展的另外一种可能</w:t>
      </w:r>
    </w:p>
    <w:p>
      <w:r>
        <w:rPr>
          <w:rFonts w:ascii="宋体" w:hAnsi="宋体" w:eastAsia="宋体"/>
          <w:sz w:val="24"/>
        </w:rPr>
        <w:t>（加）维克托著；刘春成，候汉坡译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不依赖增长的治理  探寻发展的另外一种可能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（加）维克托著；刘春成，候汉坡译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本书出售、求购地址：https://www.jiaokey.com/book/detail/13226567.html</w:t>
      </w:r>
    </w:p>
    <w:p>
      <w:r>
        <w:t>更多相关图书推荐：https://www.jiaokey.com</w:t>
      </w:r>
    </w:p>
    <w:p>
      <w:r>
        <w:t>（加）维克托著；刘春成，候汉坡译 其他作品：https://www.jiaokey.com/tag/（加）维克托著；刘春成，候汉坡译.html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关键词搜索：https://www.jiaokey.com/tag/不依赖增长的治理  探寻发展的另外一种可能.html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