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书名：师门论文选粹  贺余力教授从教42周年</w:t>
      </w:r>
    </w:p>
    <w:p>
      <w:r>
        <w:t>作者：陈红霞等著</w:t>
      </w:r>
    </w:p>
    <w:p>
      <w:r>
        <w:t>出版社：北京:中国金融出版社,2012.07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师门论文选粹  贺余力教授从教42周年 评论地址：https://www.jiaokey.com/book/detail/13226607.html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