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书名：中国休闲发展年度报告  2011-2012</w:t>
      </w:r>
    </w:p>
    <w:p>
      <w:r>
        <w:t>作者：本社编</w:t>
      </w:r>
    </w:p>
    <w:p>
      <w:r>
        <w:t>出版社：北京：旅游教育出版社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中国休闲发展年度报告  2011-2012 评论地址：https://www.jiaokey.com/book/detail/13226618.html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