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一九八二年初中  《政治复习资料》</w:t>
      </w:r>
    </w:p>
    <w:p>
      <w:r>
        <w:rPr>
          <w:rFonts w:ascii="宋体" w:hAnsi="宋体" w:eastAsia="宋体"/>
          <w:sz w:val="24"/>
        </w:rPr>
        <w:t>鸡西市教育学院教研部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一九八二年初中  《政治复习资料》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鸡西市教育学院教研部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鸡西市教育学院教研部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本书出售、求购地址：https://www.jiaokey.com/book/detail/13227045.html</w:t>
      </w:r>
    </w:p>
    <w:p>
      <w:r>
        <w:t>更多相关图书推荐：https://www.jiaokey.com</w:t>
      </w:r>
    </w:p>
    <w:p>
      <w:r>
        <w:t>鸡西市教育学院教研部 其他作品：https://www.jiaokey.com/tag/鸡西市教育学院教研部.html</w:t>
      </w:r>
    </w:p>
    <w:p>
      <w:r>
        <w:t>鸡西市教育学院教研部 出版图书：https://www.jiaokey.com/tag/鸡西市教育学院教研部.html</w:t>
      </w:r>
    </w:p>
    <w:p>
      <w:r>
        <w:t>关键词搜索：https://www.jiaokey.com/tag/一九八二年初中  《政治复习资料》.html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