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书名：降血糖中草药及处方</w:t>
      </w:r>
    </w:p>
    <w:p>
      <w:r>
        <w:t>作者：陈芳编</w:t>
      </w:r>
    </w:p>
    <w:p>
      <w:r>
        <w:t>出版社：贵阳：贵州科技出版社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降血糖中草药及处方 评论地址：https://www.jiaokey.com/book/detail/13227552.html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