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咿呀学语活动画册  1-3  0-3岁  儿童用书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咿呀学语活动画册  1-3  0-3岁  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本书出售、求购地址：https://www.jiaokey.com/book/detail/13227663.html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关键词搜索：https://www.jiaokey.com/tag/咿呀学语活动画册  1-3  0-3岁  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