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孤独症儿童的早期融合教育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孤独症儿童的早期融合教育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本书出售、求购地址：https://www.jiaokey.com/book/detail/13227699.html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关键词搜索：https://www.jiaokey.com/tag/孤独症儿童的早期融合教育.html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