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幸福不是百分百  越活越有滋味98招</w:t>
      </w:r>
    </w:p>
    <w:p>
      <w:r>
        <w:rPr>
          <w:rFonts w:ascii="宋体" w:hAnsi="宋体" w:eastAsia="宋体"/>
          <w:sz w:val="24"/>
        </w:rPr>
        <w:t>（英）格伦维尔-克利夫，（英）博尼韦尔，（美）泰西纳著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幸福不是百分百  越活越有滋味98招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（英）格伦维尔-克利夫，（英）博尼韦尔，（美）泰西纳著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本书出售、求购地址：https://www.jiaokey.com/book/detail/13227983.html</w:t>
      </w:r>
    </w:p>
    <w:p>
      <w:r>
        <w:t>更多相关图书推荐：https://www.jiaokey.com</w:t>
      </w:r>
    </w:p>
    <w:p>
      <w:r>
        <w:t>（英）格伦维尔-克利夫，（英）博尼韦尔，（美）泰西纳著 其他作品：https://www.jiaokey.com/tag/（英）格伦维尔-克利夫，（英）博尼韦尔，（美）泰西纳著.html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关键词搜索：https://www.jiaokey.com/tag/幸福不是百分百  越活越有滋味98招.html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