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书名：幼儿教师临场应变技巧60例</w:t>
      </w:r>
    </w:p>
    <w:p>
      <w:r>
        <w:t>作者：冯伟群著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幼儿教师临场应变技巧60例 评论地址：https://www.jiaokey.com/book/detail/13228037.html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