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最新跳的原创恐怖小说  午夜镜中人</w:t>
      </w:r>
    </w:p>
    <w:p>
      <w:r>
        <w:rPr>
          <w:rFonts w:ascii="宋体" w:hAnsi="宋体" w:eastAsia="宋体"/>
          <w:sz w:val="24"/>
        </w:rPr>
        <w:t>莫默著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最新跳的原创恐怖小说  午夜镜中人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本书出售、求购地址：https://www.jiaokey.com/book/detail/13228232.html</w:t>
      </w:r>
    </w:p>
    <w:p>
      <w:r>
        <w:t>更多相关图书推荐：https://www.jiaokey.com</w:t>
      </w:r>
    </w:p>
    <w:p>
      <w:r>
        <w:t>莫默著 其他作品：https://www.jiaokey.com/tag/莫默著.html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关键词搜索：https://www.jiaokey.com/tag/最新跳的原创恐怖小说  午夜镜中人.html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