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书名：人文艺术英语</w:t>
      </w:r>
    </w:p>
    <w:p>
      <w:r>
        <w:t>作者：王毅，王月芳，邵元生主编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人文艺术英语 评论地址：https://www.jiaokey.com/book/detail/13228529.html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