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超级口才  教你如何在任何情况下与任何人交谈并说服他/她</w:t>
      </w:r>
    </w:p>
    <w:p>
      <w:r>
        <w:rPr>
          <w:rFonts w:ascii="宋体" w:hAnsi="宋体" w:eastAsia="宋体"/>
          <w:sz w:val="24"/>
        </w:rPr>
        <w:t>（英）埃玛·萨金特（Emma Sargent），（英）蒂姆·费伦（Tim Fearon）著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超级口才  教你如何在任何情况下与任何人交谈并说服他/她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（英）埃玛·萨金特（Emma Sargent），（英）蒂姆·费伦（Tim Fearon）著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本书出售、求购地址：https://www.jiaokey.com/book/detail/13228530.html</w:t>
      </w:r>
    </w:p>
    <w:p>
      <w:r>
        <w:t>更多相关图书推荐：https://www.jiaokey.com</w:t>
      </w:r>
    </w:p>
    <w:p>
      <w:r>
        <w:t>（英）埃玛·萨金特（Emma Sargent），（英）蒂姆·费伦（Tim Fearon）著 其他作品：https://www.jiaokey.com/tag/（英）埃玛·萨金特（Emma Sargent），（英）蒂姆·费伦（Tim Fearon）著.html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关键词搜索：https://www.jiaokey.com/tag/超级口才  教你如何在任何情况下与任何人交谈并说服他/她.html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