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国家哲学社会科学基金项目  中国语言能力等级共同量表研究  理论、方法与实证研究</w:t>
      </w:r>
    </w:p>
    <w:p>
      <w:r>
        <w:rPr>
          <w:rFonts w:ascii="宋体" w:hAnsi="宋体" w:eastAsia="宋体"/>
          <w:sz w:val="24"/>
        </w:rPr>
        <w:t>杨惠中，朱正才，方绪军著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国家哲学社会科学基金项目  中国语言能力等级共同量表研究  理论、方法与实证研究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杨惠中，朱正才，方绪军著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本书出售、求购地址：https://www.jiaokey.com/book/detail/13228545.html</w:t>
      </w:r>
    </w:p>
    <w:p>
      <w:r>
        <w:t>更多相关图书推荐：https://www.jiaokey.com</w:t>
      </w:r>
    </w:p>
    <w:p>
      <w:r>
        <w:t>杨惠中，朱正才，方绪军著 其他作品：https://www.jiaokey.com/tag/杨惠中，朱正才，方绪军著.html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关键词搜索：https://www.jiaokey.com/tag/国家哲学社会科学基金项目  中国语言能力等级共同量表研究  理论、方法与实证研究.html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