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书名：空间动因作用下的对举结构</w:t>
      </w:r>
    </w:p>
    <w:p>
      <w:r>
        <w:t>作者:甘莅豪编</w:t>
      </w:r>
    </w:p>
    <w:p>
      <w:r>
        <w:t>出版社:北京：上海社会科学院出版社</w:t>
      </w:r>
    </w:p>
    <w:p>
      <w:r>
        <w:t>出版日期：2012.07</w:t>
      </w:r>
    </w:p>
    <w:p>
      <w:r>
        <w:t>总页数：242</w:t>
      </w:r>
    </w:p>
    <w:p>
      <w:r>
        <w:t>更多请访问教客网:www.jiaokey.com</w:t>
      </w:r>
    </w:p>
    <w:p>
      <w:r>
        <w:t>空间动因作用下的对举结构评论地址：https://www.jiaokey.com/book/detail/13228557.html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