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插图版  中文导读英文版</w:t>
      </w:r>
    </w:p>
    <w:p>
      <w:r>
        <w:t>作者：（英）王尔德著；王勋，纪飞等编译</w:t>
      </w:r>
    </w:p>
    <w:p>
      <w:r>
        <w:t>出版社：北京：清华大学出版社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夜莺与玫瑰  插图版  中文导读英文版 评论地址：https://www.jiaokey.com/book/detail/13228569.html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