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  传媒学词典</w:t>
      </w:r>
    </w:p>
    <w:p>
      <w:r>
        <w:rPr>
          <w:rFonts w:ascii="宋体" w:hAnsi="宋体" w:eastAsia="宋体"/>
          <w:sz w:val="24"/>
        </w:rPr>
        <w:t>胡易容，赵毅衡编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  传媒学词典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胡易容，赵毅衡编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本书出售、求购地址：https://www.jiaokey.com/book/detail/13228697.html</w:t>
      </w:r>
    </w:p>
    <w:p>
      <w:r>
        <w:t>更多相关图书推荐：https://www.jiaokey.com</w:t>
      </w:r>
    </w:p>
    <w:p>
      <w:r>
        <w:t>胡易容，赵毅衡编 其他作品：https://www.jiaokey.com/tag/胡易容，赵毅衡编.html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关键词搜索：https://www.jiaokey.com/tag/符号学  传媒学词典.html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