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书名：容闳回忆录</w:t>
      </w:r>
    </w:p>
    <w:p>
      <w:r>
        <w:t>作者：容闳著；徐凤石，恽铁樵原译；张叔方补译</w:t>
      </w:r>
    </w:p>
    <w:p>
      <w:r>
        <w:t>出版社：北京:东方出版社,2012.09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容闳回忆录 评论地址：https://www.jiaokey.com/book/detail/13228772.html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