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书名：南港学风  郭廷以和中研院近史所的故事</w:t>
      </w:r>
    </w:p>
    <w:p>
      <w:r>
        <w:t>作者：陈仪深，黄克武等访问</w:t>
      </w:r>
    </w:p>
    <w:p>
      <w:r>
        <w:t>出版社：北京:九州出版社,2013.03</w:t>
      </w:r>
    </w:p>
    <w:p>
      <w:r>
        <w:t>出版日期：</w:t>
      </w:r>
    </w:p>
    <w:p>
      <w:r>
        <w:t>总页数：499</w:t>
      </w:r>
    </w:p>
    <w:p>
      <w:r>
        <w:t>更多请访问教客网: www.jiaokey.com</w:t>
      </w:r>
    </w:p>
    <w:p>
      <w:r>
        <w:t>南港学风  郭廷以和中研院近史所的故事 评论地址：https://www.jiaokey.com/book/detail/13228830.html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