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书名：希腊罗马神话  英文权威版</w:t>
      </w:r>
    </w:p>
    <w:p>
      <w:r>
        <w:t>作者：（美）塔特洛克著</w:t>
      </w:r>
    </w:p>
    <w:p>
      <w:r>
        <w:t>出版社：北京:中央编译出版社,2012.04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希腊罗马神话  英文权威版 评论地址：https://www.jiaokey.com/book/detail/13228928.html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