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书名：WOW！我们最好奇的科学常识  其实科学没那么难</w:t>
      </w:r>
    </w:p>
    <w:p>
      <w:r>
        <w:t>作者：洋洋兔编绘</w:t>
      </w:r>
    </w:p>
    <w:p>
      <w:r>
        <w:t>出版社：北京：北京理工大学出版社</w:t>
      </w:r>
    </w:p>
    <w:p>
      <w:r>
        <w:t>出版日期：2011.06</w:t>
      </w:r>
    </w:p>
    <w:p>
      <w:r>
        <w:t>总页数：151</w:t>
      </w:r>
    </w:p>
    <w:p>
      <w:r>
        <w:t>更多请访问教客网: www.jiaokey.com</w:t>
      </w:r>
    </w:p>
    <w:p>
      <w:r>
        <w:t>WOW！我们最好奇的科学常识  其实科学没那么难 评论地址：https://www.jiaokey.com/book/detail/13229089.html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