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少儿科普名人名著书系  黑魔林历险  典藏版</w:t>
      </w:r>
    </w:p>
    <w:p>
      <w:r>
        <w:rPr>
          <w:rFonts w:ascii="宋体" w:hAnsi="宋体" w:eastAsia="宋体"/>
          <w:sz w:val="24"/>
        </w:rPr>
        <w:t>盛如梅主编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少儿科普名人名著书系  黑魔林历险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本书出售、求购地址：https://www.jiaokey.com/book/detail/13229158.html</w:t>
      </w:r>
    </w:p>
    <w:p>
      <w:r>
        <w:t>更多相关图书推荐：https://www.jiaokey.com</w:t>
      </w:r>
    </w:p>
    <w:p>
      <w:r>
        <w:t>盛如梅主编 其他作品：https://www.jiaokey.com/tag/盛如梅主编.html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关键词搜索：https://www.jiaokey.com/tag/少儿科普名人名著书系  黑魔林历险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