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第2辑  爪子的秘密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疯狂的动物  第2辑  爪子的秘密 评论地址：https://www.jiaokey.com/book/detail/13229249.html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