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书名：中阿初婚  字用学  第3册</w:t>
      </w:r>
    </w:p>
    <w:p>
      <w:r>
        <w:t>作者：杨敬修编辑</w:t>
      </w:r>
    </w:p>
    <w:p>
      <w:r>
        <w:t>出版社：秀真精舍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中阿初婚  字用学  第3册 评论地址：https://www.jiaokey.com/book/detail/13229313.html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