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书名：文艺心理学</w:t>
      </w:r>
    </w:p>
    <w:p>
      <w:r>
        <w:t>作者：朱光潜著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文艺心理学 评论地址：https://www.jiaokey.com/book/detail/13229378.html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