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块肉余生述后编  社会小说  卷上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块肉余生述后编  社会小说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本书出售、求购地址：https://www.jiaokey.com/book/detail/13229591.html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关键词搜索：https://www.jiaokey.com/tag/块肉余生述后编  社会小说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