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运营管理精要  英文版</w:t>
      </w:r>
    </w:p>
    <w:p>
      <w:r>
        <w:rPr>
          <w:rFonts w:ascii="宋体" w:hAnsi="宋体" w:eastAsia="宋体"/>
          <w:sz w:val="24"/>
        </w:rPr>
        <w:t>（英）斯莱克，（英）布兰登-琼斯，（英）约翰斯顿著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运营管理精要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（英）斯莱克，（英）布兰登-琼斯，（英）约翰斯顿著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本书出售、求购地址：https://www.jiaokey.com/book/detail/13229892.html</w:t>
      </w:r>
    </w:p>
    <w:p>
      <w:r>
        <w:t>更多相关图书推荐：https://www.jiaokey.com</w:t>
      </w:r>
    </w:p>
    <w:p>
      <w:r>
        <w:t>（英）斯莱克，（英）布兰登-琼斯，（英）约翰斯顿著 其他作品：https://www.jiaokey.com/tag/（英）斯莱克，（英）布兰登-琼斯，（英）约翰斯顿著.html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关键词搜索：https://www.jiaokey.com/tag/运营管理精要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