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书名：天闻角川正版轻小说  我与亲爱哥哥的日常  5</w:t>
      </w:r>
    </w:p>
    <w:p>
      <w:r>
        <w:t>作者：（日）铃木大辅著；（日）闰月戈绘；国杰译</w:t>
      </w:r>
    </w:p>
    <w:p>
      <w:r>
        <w:t>出版社：长沙:湖南美术出版社,2013.05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天闻角川正版轻小说  我与亲爱哥哥的日常  5 评论地址：https://www.jiaokey.com/book/detail/13229959.html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