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书名：在理论与实践的结合中发展中国特色社会主义  学习党的十八大精神体会文集</w:t>
      </w:r>
    </w:p>
    <w:p>
      <w:r>
        <w:t>作者：许冠亭，甘剑斌，姜建成主编</w:t>
      </w:r>
    </w:p>
    <w:p>
      <w:r>
        <w:t>出版社：苏州：苏州大学出版社</w:t>
      </w:r>
    </w:p>
    <w:p>
      <w:r>
        <w:t>出版日期：2013.04</w:t>
      </w:r>
    </w:p>
    <w:p>
      <w:r>
        <w:t>总页数：236</w:t>
      </w:r>
    </w:p>
    <w:p>
      <w:r>
        <w:t>更多请访问教客网: www.jiaokey.com</w:t>
      </w:r>
    </w:p>
    <w:p>
      <w:r>
        <w:t>在理论与实践的结合中发展中国特色社会主义  学习党的十八大精神体会文集 评论地址：https://www.jiaokey.com/book/detail/13230135.html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