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书名：大红狗克里弗  大红狗克里弗</w:t>
      </w:r>
    </w:p>
    <w:p>
      <w:r>
        <w:t>作者：（美）伯德韦尔文·图；杜可名译</w:t>
      </w:r>
    </w:p>
    <w:p>
      <w:r>
        <w:t>出版社：济南:明天出版社,2013.05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大红狗克里弗  大红狗克里弗 评论地址：https://www.jiaokey.com/book/detail/13230234.html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