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书名：试题解析与全真模拟  数学  最新版</w:t>
      </w:r>
    </w:p>
    <w:p>
      <w:r>
        <w:t>作者：《全国成人高考指导丛书》编委会组织编写</w:t>
      </w:r>
    </w:p>
    <w:p>
      <w:r>
        <w:t>出版社：苏州：苏州大学出版社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试题解析与全真模拟  数学  最新版 评论地址：https://www.jiaokey.com/book/detail/13230254.html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