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杀死弗洛伊德  20世纪文化与精神分析的消亡</w:t>
      </w:r>
    </w:p>
    <w:p>
      <w:r>
        <w:rPr>
          <w:rFonts w:ascii="宋体" w:hAnsi="宋体" w:eastAsia="宋体"/>
          <w:sz w:val="24"/>
        </w:rPr>
        <w:t>（加）迪弗雷纳著；王国芳译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杀死弗洛伊德  20世纪文化与精神分析的消亡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（加）迪弗雷纳著；王国芳译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本书出售、求购地址：https://www.jiaokey.com/book/detail/13230321.html</w:t>
      </w:r>
    </w:p>
    <w:p>
      <w:r>
        <w:t>更多相关图书推荐：https://www.jiaokey.com</w:t>
      </w:r>
    </w:p>
    <w:p>
      <w:r>
        <w:t>（加）迪弗雷纳著；王国芳译 其他作品：https://www.jiaokey.com/tag/（加）迪弗雷纳著；王国芳译.html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关键词搜索：https://www.jiaokey.com/tag/杀死弗洛伊德  20世纪文化与精神分析的消亡.html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