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陌上谁人依旧  固守流年</w:t>
      </w:r>
    </w:p>
    <w:p>
      <w:r>
        <w:rPr>
          <w:rFonts w:ascii="宋体" w:hAnsi="宋体" w:eastAsia="宋体"/>
          <w:sz w:val="24"/>
        </w:rPr>
        <w:t>梁实秋著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陌上谁人依旧  固守流年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本书出售、求购地址：https://www.jiaokey.com/book/detail/13230331.html</w:t>
      </w:r>
    </w:p>
    <w:p>
      <w:r>
        <w:t>更多相关图书推荐：https://www.jiaokey.com</w:t>
      </w:r>
    </w:p>
    <w:p>
      <w:r>
        <w:t>梁实秋著 其他作品：https://www.jiaokey.com/tag/梁实秋著.html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关键词搜索：https://www.jiaokey.com/tag/陌上谁人依旧  固守流年.html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