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书名：植物药的识别及临床实用手册</w:t>
      </w:r>
    </w:p>
    <w:p>
      <w:r>
        <w:t>作者：韩公羽，沈企华，韩绍平编著</w:t>
      </w:r>
    </w:p>
    <w:p>
      <w:r>
        <w:t>出版社：杭州：浙江大学出版社</w:t>
      </w:r>
    </w:p>
    <w:p>
      <w:r>
        <w:t>出版日期：2013.04</w:t>
      </w:r>
    </w:p>
    <w:p>
      <w:r>
        <w:t>总页数：194</w:t>
      </w:r>
    </w:p>
    <w:p>
      <w:r>
        <w:t>更多请访问教客网: www.jiaokey.com</w:t>
      </w:r>
    </w:p>
    <w:p>
      <w:r>
        <w:t>植物药的识别及临床实用手册 评论地址：https://www.jiaokey.com/book/detail/13230335.html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