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书名：零起点英语口语脱口说</w:t>
      </w:r>
    </w:p>
    <w:p>
      <w:r>
        <w:t>作者：印向，夏雨辰，沈禄禄编著</w:t>
      </w:r>
    </w:p>
    <w:p>
      <w:r>
        <w:t>出版社：北京:中国宇航出版社,2013.04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零起点英语口语脱口说 评论地址：https://www.jiaokey.com/book/detail/13230348.html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