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番茄你个西红柿  “番茄小姐”带来诱惑舌尖的68道新鲜香靓滋味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番茄你个西红柿  “番茄小姐”带来诱惑舌尖的68道新鲜香靓滋味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本书出售、求购地址：https://www.jiaokey.com/book/detail/13230366.html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关键词搜索：https://www.jiaokey.com/tag/番茄你个西红柿  “番茄小姐”带来诱惑舌尖的68道新鲜香靓滋味.html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