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书名：英语日记+表达句典，看这本就够了</w:t>
      </w:r>
    </w:p>
    <w:p>
      <w:r>
        <w:t>作者：（韩）李宝宁著；黄彦绮译</w:t>
      </w:r>
    </w:p>
    <w:p>
      <w:r>
        <w:t>出版社：长春:吉林摄影出版社,2013.03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英语日记+表达句典，看这本就够了 评论地址：https://www.jiaokey.com/book/detail/13230423.html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