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书名：从第一行开始  查韦斯随笔</w:t>
      </w:r>
    </w:p>
    <w:p>
      <w:r>
        <w:t>作者：乌戈·查韦斯著</w:t>
      </w:r>
    </w:p>
    <w:p>
      <w:r>
        <w:t>出版社：北京:知识产权出版社,2013.03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从第一行开始  查韦斯随笔 评论地址：https://www.jiaokey.com/book/detail/13230548.html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