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书名：浙江慈溪鹤皋岑氏宗谱  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浙江慈溪鹤皋岑氏宗谱  下 评论地址：https://www.jiaokey.com/book/detail/13230701.html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