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书名：魏明伦新碑文  下  宣纸手抄版</w:t>
      </w:r>
    </w:p>
    <w:p>
      <w:r>
        <w:t>作者：魏明伦著；陈少卿书</w:t>
      </w:r>
    </w:p>
    <w:p>
      <w:r>
        <w:t>出版社：北京：作家出版社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魏明伦新碑文  下  宣纸手抄版 评论地址：https://www.jiaokey.com/book/detail/13230871.html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