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书名：从草根到皇帝  刘备的奋斗</w:t>
      </w:r>
    </w:p>
    <w:p>
      <w:r>
        <w:t>作者：辛欣著</w:t>
      </w:r>
    </w:p>
    <w:p>
      <w:r>
        <w:t>出版社：贵阳：贵州人民出版社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从草根到皇帝  刘备的奋斗 评论地址：https://www.jiaokey.com/book/detail/13230999.html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