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书名：话本与文言小说  下</w:t>
      </w:r>
    </w:p>
    <w:p>
      <w:r>
        <w:t>作者：侯忠义主编</w:t>
      </w:r>
    </w:p>
    <w:p>
      <w:r>
        <w:t>出版社：沈阳：辽宁教育出版社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话本与文言小说  下 评论地址：https://www.jiaokey.com/book/detail/13231228.html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