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书名：人生必修系列  巴菲特给散户的9堂课</w:t>
      </w:r>
    </w:p>
    <w:p>
      <w:r>
        <w:t>作者：郭砚灵编著</w:t>
      </w:r>
    </w:p>
    <w:p>
      <w:r>
        <w:t>出版社：合肥:安徽人民出版社,2012.09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人生必修系列  巴菲特给散户的9堂课 评论地址：https://www.jiaokey.com/book/detail/13231302.html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