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后金融危机时代商业银行转变发展方式探索</w:t>
      </w:r>
    </w:p>
    <w:p>
      <w:r>
        <w:rPr>
          <w:rFonts w:ascii="宋体" w:hAnsi="宋体" w:eastAsia="宋体"/>
          <w:sz w:val="24"/>
        </w:rPr>
        <w:t>樊大志主编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后金融危机时代商业银行转变发展方式探索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本书出售、求购地址：https://www.jiaokey.com/book/detail/13231306.html</w:t>
      </w:r>
    </w:p>
    <w:p>
      <w:r>
        <w:t>更多相关图书推荐：https://www.jiaokey.com</w:t>
      </w:r>
    </w:p>
    <w:p>
      <w:r>
        <w:t>樊大志主编 其他作品：https://www.jiaokey.com/tag/樊大志主编.html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关键词搜索：https://www.jiaokey.com/tag/后金融危机时代商业银行转变发展方式探索.html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