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书名：拉伸  减压瘦身小病消</w:t>
      </w:r>
    </w:p>
    <w:p>
      <w:r>
        <w:t>作者:（美）鲍勃·安德森著；（美）简·安德森绘；陈佳译</w:t>
      </w:r>
    </w:p>
    <w:p>
      <w:r>
        <w:t>出版社:贵阳:贵州教育出版社,2012.10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拉伸  减压瘦身小病消评论地址：https://www.jiaokey.com/book/detail/13231414.html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