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书名：《当代中国政治制度》一考通  最新版</w:t>
      </w:r>
    </w:p>
    <w:p>
      <w:r>
        <w:t>作者：李梓铭本书主编；包玉娥主编</w:t>
      </w:r>
    </w:p>
    <w:p>
      <w:r>
        <w:t>出版社：北京：光明日报出版社</w:t>
      </w:r>
    </w:p>
    <w:p>
      <w:r>
        <w:t>出版日期：2003.12</w:t>
      </w:r>
    </w:p>
    <w:p>
      <w:r>
        <w:t>总页数：358</w:t>
      </w:r>
    </w:p>
    <w:p>
      <w:r>
        <w:t>更多请访问教客网: www.jiaokey.com</w:t>
      </w:r>
    </w:p>
    <w:p>
      <w:r>
        <w:t>《当代中国政治制度》一考通  最新版 评论地址：https://www.jiaokey.com/book/detail/13231773.html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