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特殊儿童的心理与教育</w:t>
      </w:r>
    </w:p>
    <w:p>
      <w:r>
        <w:rPr>
          <w:rFonts w:ascii="宋体" w:hAnsi="宋体" w:eastAsia="宋体"/>
          <w:sz w:val="24"/>
        </w:rPr>
        <w:t>（美）柯 克（Kirk，S.A.），（美）加拉赫（Gallagher，J.J.）著；汤盛钦，银春铭主编译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特殊儿童的心理与教育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 克（Kirk，S.A.），（美）加拉赫（Gallagher，J.J.）著；汤盛钦，银春铭主编译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本书出售、求购地址：https://www.jiaokey.com/book/detail/13231775.html</w:t>
      </w:r>
    </w:p>
    <w:p>
      <w:r>
        <w:t>更多相关图书推荐：https://www.jiaokey.com</w:t>
      </w:r>
    </w:p>
    <w:p>
      <w:r>
        <w:t>（美）柯 克（Kirk，S.A.），（美）加拉赫（Gallagher，J.J.）著；汤盛钦，银春铭主编译 其他作品：https://www.jiaokey.com/tag/（美）柯 克（Kirk，S.A.），（美）加拉赫（Gallagher，J.J.）著；汤盛钦，银春铭主编译.html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关键词搜索：https://www.jiaokey.com/tag/特殊儿童的心理与教育.html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