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书名：纺织染专业英语</w:t>
      </w:r>
    </w:p>
    <w:p>
      <w:r>
        <w:t>作者：徐嘉善编著；张先昂主审</w:t>
      </w:r>
    </w:p>
    <w:p>
      <w:r>
        <w:t>出版社：防治工业出版社,1993.07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纺织染专业英语 评论地址：https://www.jiaokey.com/book/detail/13231877.html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